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08336" w14:textId="29E3BFB0" w:rsidR="00CD6CB1" w:rsidRDefault="00CD6CB1" w:rsidP="00CD6CB1">
      <w:pPr>
        <w:pStyle w:val="Title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5AD924" wp14:editId="743EF205">
            <wp:simplePos x="0" y="0"/>
            <wp:positionH relativeFrom="margin">
              <wp:posOffset>2217420</wp:posOffset>
            </wp:positionH>
            <wp:positionV relativeFrom="page">
              <wp:posOffset>812800</wp:posOffset>
            </wp:positionV>
            <wp:extent cx="2600960" cy="1466850"/>
            <wp:effectExtent l="0" t="0" r="0" b="0"/>
            <wp:wrapSquare wrapText="bothSides"/>
            <wp:docPr id="1191151874" name="Picture 1" descr="A group of people standing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51874" name="Picture 1" descr="A group of people standing on a black background&#10;&#10;AI-generated content may be incorrect."/>
                    <pic:cNvPicPr/>
                  </pic:nvPicPr>
                  <pic:blipFill rotWithShape="1">
                    <a:blip r:embed="rId6"/>
                    <a:srcRect t="18161" b="30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960" cy="1466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DF67EED" w14:textId="1247BACB" w:rsidR="00CD6CB1" w:rsidRDefault="00CD6CB1" w:rsidP="00CD6CB1"/>
    <w:p w14:paraId="1249C473" w14:textId="77777777" w:rsidR="00CD6CB1" w:rsidRPr="00CD6CB1" w:rsidRDefault="00CD6CB1" w:rsidP="00CD6CB1"/>
    <w:p w14:paraId="61FBC01B" w14:textId="6AB23AB9" w:rsidR="00CD6CB1" w:rsidRDefault="00CD6CB1" w:rsidP="00CD6CB1">
      <w:pPr>
        <w:pStyle w:val="Title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7F4310DE" w14:textId="35F39989" w:rsidR="00CD6CB1" w:rsidRDefault="00CD6CB1" w:rsidP="00CD6CB1">
      <w:pPr>
        <w:pStyle w:val="Title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3741044E" w14:textId="39F93E9C" w:rsidR="00CD6CB1" w:rsidRDefault="00CD6CB1" w:rsidP="00CD6CB1">
      <w:pPr>
        <w:pStyle w:val="Title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75433879" w14:textId="3E1DB289" w:rsidR="00CD6CB1" w:rsidRDefault="00CD6CB1" w:rsidP="00CD6CB1">
      <w:pPr>
        <w:pStyle w:val="Title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0EB866C8" w14:textId="1CF1B25F" w:rsidR="00CD6CB1" w:rsidRDefault="00CD6CB1" w:rsidP="00CD6CB1">
      <w:pPr>
        <w:pStyle w:val="Title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21770AB8" w14:textId="77777777" w:rsidR="00CD6CB1" w:rsidRPr="00CD6CB1" w:rsidRDefault="00CD6CB1" w:rsidP="00CD6CB1"/>
    <w:p w14:paraId="1128D1BA" w14:textId="47339546" w:rsidR="00CD6CB1" w:rsidRPr="00CD6CB1" w:rsidRDefault="00CD6CB1" w:rsidP="00CD6C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SEP</w:t>
      </w:r>
      <w:r w:rsidRPr="00CD6CB1">
        <w:rPr>
          <w:rFonts w:ascii="Times New Roman" w:eastAsia="Times New Roman" w:hAnsi="Times New Roman" w:cs="Times New Roman"/>
          <w:b/>
          <w:bCs/>
          <w:sz w:val="27"/>
          <w:szCs w:val="27"/>
        </w:rPr>
        <w:t>T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EMB</w:t>
      </w:r>
      <w:r w:rsidRPr="00CD6CB1">
        <w:rPr>
          <w:rFonts w:ascii="Times New Roman" w:eastAsia="Times New Roman" w:hAnsi="Times New Roman" w:cs="Times New Roman"/>
          <w:b/>
          <w:bCs/>
          <w:sz w:val="27"/>
          <w:szCs w:val="27"/>
        </w:rPr>
        <w:t>ER</w:t>
      </w:r>
    </w:p>
    <w:p w14:paraId="78305CDE" w14:textId="2CBB0E61" w:rsidR="00CD6CB1" w:rsidRPr="00CD6CB1" w:rsidRDefault="00CD6CB1" w:rsidP="00CD6CB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CB1">
        <w:rPr>
          <w:rFonts w:ascii="Times New Roman" w:eastAsia="Times New Roman" w:hAnsi="Times New Roman" w:cs="Times New Roman"/>
          <w:b/>
          <w:bCs/>
          <w:sz w:val="24"/>
          <w:szCs w:val="24"/>
        </w:rPr>
        <w:t>Sept 5 – International Day of Charity</w:t>
      </w:r>
      <w:r w:rsidRPr="00CD6CB1">
        <w:rPr>
          <w:rFonts w:ascii="Times New Roman" w:eastAsia="Times New Roman" w:hAnsi="Times New Roman" w:cs="Times New Roman"/>
          <w:sz w:val="24"/>
          <w:szCs w:val="24"/>
        </w:rPr>
        <w:t xml:space="preserve"> → Team up with other businesses to donate a portion of sales to a local cause.</w:t>
      </w:r>
    </w:p>
    <w:p w14:paraId="7267A3E3" w14:textId="77777777" w:rsidR="00CD6CB1" w:rsidRPr="00CD6CB1" w:rsidRDefault="00CD6CB1" w:rsidP="00CD6CB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CB1">
        <w:rPr>
          <w:rFonts w:ascii="Times New Roman" w:eastAsia="Times New Roman" w:hAnsi="Times New Roman" w:cs="Times New Roman"/>
          <w:b/>
          <w:bCs/>
          <w:sz w:val="24"/>
          <w:szCs w:val="24"/>
        </w:rPr>
        <w:t>Sept 6 – Read a Book Day</w:t>
      </w:r>
      <w:r w:rsidRPr="00CD6CB1">
        <w:rPr>
          <w:rFonts w:ascii="Times New Roman" w:eastAsia="Times New Roman" w:hAnsi="Times New Roman" w:cs="Times New Roman"/>
          <w:sz w:val="24"/>
          <w:szCs w:val="24"/>
        </w:rPr>
        <w:t xml:space="preserve"> → Collab with bookstores, authors, or coffee shops for cozy reading bundles.</w:t>
      </w:r>
    </w:p>
    <w:p w14:paraId="0D072365" w14:textId="77777777" w:rsidR="00CD6CB1" w:rsidRPr="00CD6CB1" w:rsidRDefault="00CD6CB1" w:rsidP="00CD6CB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CB1">
        <w:rPr>
          <w:rFonts w:ascii="Times New Roman" w:eastAsia="Times New Roman" w:hAnsi="Times New Roman" w:cs="Times New Roman"/>
          <w:b/>
          <w:bCs/>
          <w:sz w:val="24"/>
          <w:szCs w:val="24"/>
        </w:rPr>
        <w:t>Sept 13 – Positive Thinking Day</w:t>
      </w:r>
      <w:r w:rsidRPr="00CD6CB1">
        <w:rPr>
          <w:rFonts w:ascii="Times New Roman" w:eastAsia="Times New Roman" w:hAnsi="Times New Roman" w:cs="Times New Roman"/>
          <w:sz w:val="24"/>
          <w:szCs w:val="24"/>
        </w:rPr>
        <w:t xml:space="preserve"> → Share uplifting notes in-store or bundle self-care goodies.</w:t>
      </w:r>
    </w:p>
    <w:p w14:paraId="65E58AC4" w14:textId="77777777" w:rsidR="00CD6CB1" w:rsidRPr="00CD6CB1" w:rsidRDefault="00CD6CB1" w:rsidP="00CD6CB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Sept 22 – American </w:t>
      </w:r>
      <w:proofErr w:type="gramStart"/>
      <w:r w:rsidRPr="00CD6CB1">
        <w:rPr>
          <w:rFonts w:ascii="Times New Roman" w:eastAsia="Times New Roman" w:hAnsi="Times New Roman" w:cs="Times New Roman"/>
          <w:b/>
          <w:bCs/>
          <w:sz w:val="24"/>
          <w:szCs w:val="24"/>
        </w:rPr>
        <w:t>Business Women’s</w:t>
      </w:r>
      <w:proofErr w:type="gramEnd"/>
      <w:r w:rsidRPr="00CD6C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Day</w:t>
      </w:r>
      <w:r w:rsidRPr="00CD6CB1">
        <w:rPr>
          <w:rFonts w:ascii="Times New Roman" w:eastAsia="Times New Roman" w:hAnsi="Times New Roman" w:cs="Times New Roman"/>
          <w:sz w:val="24"/>
          <w:szCs w:val="24"/>
        </w:rPr>
        <w:t xml:space="preserve"> → Spotlight local women-owned businesses together.</w:t>
      </w:r>
    </w:p>
    <w:p w14:paraId="3209806F" w14:textId="77777777" w:rsidR="00CD6CB1" w:rsidRPr="00CD6CB1" w:rsidRDefault="00CD6CB1" w:rsidP="00CD6CB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CB1">
        <w:rPr>
          <w:rFonts w:ascii="Times New Roman" w:eastAsia="Times New Roman" w:hAnsi="Times New Roman" w:cs="Times New Roman"/>
          <w:b/>
          <w:bCs/>
          <w:sz w:val="24"/>
          <w:szCs w:val="24"/>
        </w:rPr>
        <w:t>Sept 29 – National Coffee Day</w:t>
      </w:r>
      <w:r w:rsidRPr="00CD6CB1">
        <w:rPr>
          <w:rFonts w:ascii="Times New Roman" w:eastAsia="Times New Roman" w:hAnsi="Times New Roman" w:cs="Times New Roman"/>
          <w:sz w:val="24"/>
          <w:szCs w:val="24"/>
        </w:rPr>
        <w:t xml:space="preserve"> → Perfect for collabs with coffee shops, bakeries, and cozy goods makers.</w:t>
      </w:r>
    </w:p>
    <w:p w14:paraId="3190E623" w14:textId="77777777" w:rsidR="00CD6CB1" w:rsidRPr="00CD6CB1" w:rsidRDefault="00CD6CB1" w:rsidP="00CD6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CB1">
        <w:rPr>
          <w:rFonts w:ascii="Times New Roman" w:eastAsia="Times New Roman" w:hAnsi="Times New Roman" w:cs="Times New Roman"/>
          <w:sz w:val="24"/>
          <w:szCs w:val="24"/>
        </w:rPr>
        <w:pict w14:anchorId="599346D2">
          <v:rect id="_x0000_i1060" style="width:0;height:1.5pt" o:hralign="center" o:hrstd="t" o:hr="t" fillcolor="#a0a0a0" stroked="f"/>
        </w:pict>
      </w:r>
    </w:p>
    <w:p w14:paraId="1ED98EF4" w14:textId="77777777" w:rsidR="00CD6CB1" w:rsidRPr="00CD6CB1" w:rsidRDefault="00CD6CB1" w:rsidP="00CD6C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6CB1">
        <w:rPr>
          <w:rFonts w:ascii="Times New Roman" w:eastAsia="Times New Roman" w:hAnsi="Times New Roman" w:cs="Times New Roman"/>
          <w:b/>
          <w:bCs/>
          <w:sz w:val="27"/>
          <w:szCs w:val="27"/>
        </w:rPr>
        <w:t>OCTOBER</w:t>
      </w:r>
    </w:p>
    <w:p w14:paraId="1B4DEFFF" w14:textId="77777777" w:rsidR="00CD6CB1" w:rsidRPr="00CD6CB1" w:rsidRDefault="00CD6CB1" w:rsidP="00CD6CB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CB1">
        <w:rPr>
          <w:rFonts w:ascii="Times New Roman" w:eastAsia="Times New Roman" w:hAnsi="Times New Roman" w:cs="Times New Roman"/>
          <w:b/>
          <w:bCs/>
          <w:sz w:val="24"/>
          <w:szCs w:val="24"/>
        </w:rPr>
        <w:t>Oct 1 – International Coffee Day</w:t>
      </w:r>
      <w:r w:rsidRPr="00CD6CB1">
        <w:rPr>
          <w:rFonts w:ascii="Times New Roman" w:eastAsia="Times New Roman" w:hAnsi="Times New Roman" w:cs="Times New Roman"/>
          <w:sz w:val="24"/>
          <w:szCs w:val="24"/>
        </w:rPr>
        <w:t xml:space="preserve"> → Another collab chance with cafes or roasters.</w:t>
      </w:r>
    </w:p>
    <w:p w14:paraId="17FCDCCF" w14:textId="77777777" w:rsidR="00CD6CB1" w:rsidRPr="00CD6CB1" w:rsidRDefault="00CD6CB1" w:rsidP="00CD6CB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CB1">
        <w:rPr>
          <w:rFonts w:ascii="Times New Roman" w:eastAsia="Times New Roman" w:hAnsi="Times New Roman" w:cs="Times New Roman"/>
          <w:b/>
          <w:bCs/>
          <w:sz w:val="24"/>
          <w:szCs w:val="24"/>
        </w:rPr>
        <w:t>Oct 4 – National Taco Day</w:t>
      </w:r>
      <w:r w:rsidRPr="00CD6CB1">
        <w:rPr>
          <w:rFonts w:ascii="Times New Roman" w:eastAsia="Times New Roman" w:hAnsi="Times New Roman" w:cs="Times New Roman"/>
          <w:sz w:val="24"/>
          <w:szCs w:val="24"/>
        </w:rPr>
        <w:t xml:space="preserve"> → Partner with food vendors for themed pop-ups.</w:t>
      </w:r>
    </w:p>
    <w:p w14:paraId="5AAFBC80" w14:textId="77777777" w:rsidR="00CD6CB1" w:rsidRPr="00CD6CB1" w:rsidRDefault="00CD6CB1" w:rsidP="00CD6CB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CB1">
        <w:rPr>
          <w:rFonts w:ascii="Times New Roman" w:eastAsia="Times New Roman" w:hAnsi="Times New Roman" w:cs="Times New Roman"/>
          <w:b/>
          <w:bCs/>
          <w:sz w:val="24"/>
          <w:szCs w:val="24"/>
        </w:rPr>
        <w:t>Oct 10 – World Mental Health Day</w:t>
      </w:r>
      <w:r w:rsidRPr="00CD6CB1">
        <w:rPr>
          <w:rFonts w:ascii="Times New Roman" w:eastAsia="Times New Roman" w:hAnsi="Times New Roman" w:cs="Times New Roman"/>
          <w:sz w:val="24"/>
          <w:szCs w:val="24"/>
        </w:rPr>
        <w:t xml:space="preserve"> → Host a joint self-care or wellness event.</w:t>
      </w:r>
    </w:p>
    <w:p w14:paraId="22DF6965" w14:textId="77777777" w:rsidR="00CD6CB1" w:rsidRPr="00CD6CB1" w:rsidRDefault="00CD6CB1" w:rsidP="00CD6CB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CB1">
        <w:rPr>
          <w:rFonts w:ascii="Times New Roman" w:eastAsia="Times New Roman" w:hAnsi="Times New Roman" w:cs="Times New Roman"/>
          <w:b/>
          <w:bCs/>
          <w:sz w:val="24"/>
          <w:szCs w:val="24"/>
        </w:rPr>
        <w:t>Oct 16 – Boss’s Day</w:t>
      </w:r>
      <w:r w:rsidRPr="00CD6CB1">
        <w:rPr>
          <w:rFonts w:ascii="Times New Roman" w:eastAsia="Times New Roman" w:hAnsi="Times New Roman" w:cs="Times New Roman"/>
          <w:sz w:val="24"/>
          <w:szCs w:val="24"/>
        </w:rPr>
        <w:t xml:space="preserve"> → Promote gift bundles for bosses/leaders.</w:t>
      </w:r>
    </w:p>
    <w:p w14:paraId="6FDB1AEF" w14:textId="77777777" w:rsidR="00CD6CB1" w:rsidRPr="00CD6CB1" w:rsidRDefault="00CD6CB1" w:rsidP="00CD6CB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CB1">
        <w:rPr>
          <w:rFonts w:ascii="Times New Roman" w:eastAsia="Times New Roman" w:hAnsi="Times New Roman" w:cs="Times New Roman"/>
          <w:b/>
          <w:bCs/>
          <w:sz w:val="24"/>
          <w:szCs w:val="24"/>
        </w:rPr>
        <w:t>Oct 26 – National Pumpkin Day</w:t>
      </w:r>
      <w:r w:rsidRPr="00CD6CB1">
        <w:rPr>
          <w:rFonts w:ascii="Times New Roman" w:eastAsia="Times New Roman" w:hAnsi="Times New Roman" w:cs="Times New Roman"/>
          <w:sz w:val="24"/>
          <w:szCs w:val="24"/>
        </w:rPr>
        <w:t xml:space="preserve"> → Fall festival collab with makers, bakers, florists.</w:t>
      </w:r>
    </w:p>
    <w:p w14:paraId="43A53B75" w14:textId="77777777" w:rsidR="00CD6CB1" w:rsidRPr="00CD6CB1" w:rsidRDefault="00CD6CB1" w:rsidP="00CD6CB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CB1">
        <w:rPr>
          <w:rFonts w:ascii="Times New Roman" w:eastAsia="Times New Roman" w:hAnsi="Times New Roman" w:cs="Times New Roman"/>
          <w:b/>
          <w:bCs/>
          <w:sz w:val="24"/>
          <w:szCs w:val="24"/>
        </w:rPr>
        <w:t>Oct 30 – National Checklist Day</w:t>
      </w:r>
      <w:r w:rsidRPr="00CD6CB1">
        <w:rPr>
          <w:rFonts w:ascii="Times New Roman" w:eastAsia="Times New Roman" w:hAnsi="Times New Roman" w:cs="Times New Roman"/>
          <w:sz w:val="24"/>
          <w:szCs w:val="24"/>
        </w:rPr>
        <w:t xml:space="preserve"> → Collaborate on a “holiday prep checklist” with multiple local businesses.</w:t>
      </w:r>
    </w:p>
    <w:p w14:paraId="34E6E26D" w14:textId="77777777" w:rsidR="00CD6CB1" w:rsidRPr="00CD6CB1" w:rsidRDefault="00CD6CB1" w:rsidP="00CD6CB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CB1">
        <w:rPr>
          <w:rFonts w:ascii="Times New Roman" w:eastAsia="Times New Roman" w:hAnsi="Times New Roman" w:cs="Times New Roman"/>
          <w:b/>
          <w:bCs/>
          <w:sz w:val="24"/>
          <w:szCs w:val="24"/>
        </w:rPr>
        <w:t>Oct 31 – Halloween</w:t>
      </w:r>
      <w:r w:rsidRPr="00CD6CB1">
        <w:rPr>
          <w:rFonts w:ascii="Times New Roman" w:eastAsia="Times New Roman" w:hAnsi="Times New Roman" w:cs="Times New Roman"/>
          <w:sz w:val="24"/>
          <w:szCs w:val="24"/>
        </w:rPr>
        <w:t xml:space="preserve"> → Trick-or-treating with vendors, joint themed sales.</w:t>
      </w:r>
    </w:p>
    <w:p w14:paraId="18895128" w14:textId="77777777" w:rsidR="00CD6CB1" w:rsidRPr="00CD6CB1" w:rsidRDefault="00CD6CB1" w:rsidP="00CD6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CB1">
        <w:rPr>
          <w:rFonts w:ascii="Times New Roman" w:eastAsia="Times New Roman" w:hAnsi="Times New Roman" w:cs="Times New Roman"/>
          <w:sz w:val="24"/>
          <w:szCs w:val="24"/>
        </w:rPr>
        <w:pict w14:anchorId="0210C0BB">
          <v:rect id="_x0000_i1061" style="width:0;height:1.5pt" o:hralign="center" o:hrstd="t" o:hr="t" fillcolor="#a0a0a0" stroked="f"/>
        </w:pict>
      </w:r>
    </w:p>
    <w:p w14:paraId="66FB3209" w14:textId="77777777" w:rsidR="00CD6CB1" w:rsidRPr="00CD6CB1" w:rsidRDefault="00CD6CB1" w:rsidP="00CD6C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6CB1">
        <w:rPr>
          <w:rFonts w:ascii="Times New Roman" w:eastAsia="Times New Roman" w:hAnsi="Times New Roman" w:cs="Times New Roman"/>
          <w:b/>
          <w:bCs/>
          <w:sz w:val="27"/>
          <w:szCs w:val="27"/>
        </w:rPr>
        <w:t>NOVEMBER</w:t>
      </w:r>
    </w:p>
    <w:p w14:paraId="4DBB808D" w14:textId="77777777" w:rsidR="00CD6CB1" w:rsidRPr="00CD6CB1" w:rsidRDefault="00CD6CB1" w:rsidP="00CD6CB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CB1">
        <w:rPr>
          <w:rFonts w:ascii="Times New Roman" w:eastAsia="Times New Roman" w:hAnsi="Times New Roman" w:cs="Times New Roman"/>
          <w:b/>
          <w:bCs/>
          <w:sz w:val="24"/>
          <w:szCs w:val="24"/>
        </w:rPr>
        <w:t>Nov 1 – National Author’s Day</w:t>
      </w:r>
      <w:r w:rsidRPr="00CD6CB1">
        <w:rPr>
          <w:rFonts w:ascii="Times New Roman" w:eastAsia="Times New Roman" w:hAnsi="Times New Roman" w:cs="Times New Roman"/>
          <w:sz w:val="24"/>
          <w:szCs w:val="24"/>
        </w:rPr>
        <w:t xml:space="preserve"> → Partner with local writers/bookshops.</w:t>
      </w:r>
    </w:p>
    <w:p w14:paraId="2D3F6FAD" w14:textId="77777777" w:rsidR="00CD6CB1" w:rsidRPr="00CD6CB1" w:rsidRDefault="00CD6CB1" w:rsidP="00CD6CB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CB1">
        <w:rPr>
          <w:rFonts w:ascii="Times New Roman" w:eastAsia="Times New Roman" w:hAnsi="Times New Roman" w:cs="Times New Roman"/>
          <w:b/>
          <w:bCs/>
          <w:sz w:val="24"/>
          <w:szCs w:val="24"/>
        </w:rPr>
        <w:t>Nov 3 – National Sandwich Day</w:t>
      </w:r>
      <w:r w:rsidRPr="00CD6CB1">
        <w:rPr>
          <w:rFonts w:ascii="Times New Roman" w:eastAsia="Times New Roman" w:hAnsi="Times New Roman" w:cs="Times New Roman"/>
          <w:sz w:val="24"/>
          <w:szCs w:val="24"/>
        </w:rPr>
        <w:t xml:space="preserve"> → Collab with food businesses for fun lunch promos.</w:t>
      </w:r>
    </w:p>
    <w:p w14:paraId="75ABFA24" w14:textId="77777777" w:rsidR="00CD6CB1" w:rsidRPr="00CD6CB1" w:rsidRDefault="00CD6CB1" w:rsidP="00CD6CB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CB1">
        <w:rPr>
          <w:rFonts w:ascii="Times New Roman" w:eastAsia="Times New Roman" w:hAnsi="Times New Roman" w:cs="Times New Roman"/>
          <w:b/>
          <w:bCs/>
          <w:sz w:val="24"/>
          <w:szCs w:val="24"/>
        </w:rPr>
        <w:t>Nov 11 – Veterans Day</w:t>
      </w:r>
      <w:r w:rsidRPr="00CD6CB1">
        <w:rPr>
          <w:rFonts w:ascii="Times New Roman" w:eastAsia="Times New Roman" w:hAnsi="Times New Roman" w:cs="Times New Roman"/>
          <w:sz w:val="24"/>
          <w:szCs w:val="24"/>
        </w:rPr>
        <w:t xml:space="preserve"> → Joint discount or donations for veterans’ organizations.</w:t>
      </w:r>
    </w:p>
    <w:p w14:paraId="61A81D0E" w14:textId="77777777" w:rsidR="00CD6CB1" w:rsidRPr="00CD6CB1" w:rsidRDefault="00CD6CB1" w:rsidP="00CD6CB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CB1">
        <w:rPr>
          <w:rFonts w:ascii="Times New Roman" w:eastAsia="Times New Roman" w:hAnsi="Times New Roman" w:cs="Times New Roman"/>
          <w:b/>
          <w:bCs/>
          <w:sz w:val="24"/>
          <w:szCs w:val="24"/>
        </w:rPr>
        <w:t>Nov 13 – World Kindness Day</w:t>
      </w:r>
      <w:r w:rsidRPr="00CD6CB1">
        <w:rPr>
          <w:rFonts w:ascii="Times New Roman" w:eastAsia="Times New Roman" w:hAnsi="Times New Roman" w:cs="Times New Roman"/>
          <w:sz w:val="24"/>
          <w:szCs w:val="24"/>
        </w:rPr>
        <w:t xml:space="preserve"> → Surprise gift swaps, free add-ons, community kindness projects.</w:t>
      </w:r>
    </w:p>
    <w:p w14:paraId="096F842C" w14:textId="77777777" w:rsidR="00CD6CB1" w:rsidRPr="00CD6CB1" w:rsidRDefault="00CD6CB1" w:rsidP="00CD6CB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CB1">
        <w:rPr>
          <w:rFonts w:ascii="Times New Roman" w:eastAsia="Times New Roman" w:hAnsi="Times New Roman" w:cs="Times New Roman"/>
          <w:b/>
          <w:bCs/>
          <w:sz w:val="24"/>
          <w:szCs w:val="24"/>
        </w:rPr>
        <w:t>Nov 17 – National Take a Hike Day</w:t>
      </w:r>
      <w:r w:rsidRPr="00CD6CB1">
        <w:rPr>
          <w:rFonts w:ascii="Times New Roman" w:eastAsia="Times New Roman" w:hAnsi="Times New Roman" w:cs="Times New Roman"/>
          <w:sz w:val="24"/>
          <w:szCs w:val="24"/>
        </w:rPr>
        <w:t xml:space="preserve"> → Partner with outdoor or wellness brands.</w:t>
      </w:r>
    </w:p>
    <w:p w14:paraId="162E368C" w14:textId="77777777" w:rsidR="00CD6CB1" w:rsidRPr="00CD6CB1" w:rsidRDefault="00CD6CB1" w:rsidP="00CD6CB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CB1">
        <w:rPr>
          <w:rFonts w:ascii="Times New Roman" w:eastAsia="Times New Roman" w:hAnsi="Times New Roman" w:cs="Times New Roman"/>
          <w:b/>
          <w:bCs/>
          <w:sz w:val="24"/>
          <w:szCs w:val="24"/>
        </w:rPr>
        <w:t>Nov 26 – Small Business Saturday</w:t>
      </w:r>
      <w:r w:rsidRPr="00CD6CB1">
        <w:rPr>
          <w:rFonts w:ascii="Times New Roman" w:eastAsia="Times New Roman" w:hAnsi="Times New Roman" w:cs="Times New Roman"/>
          <w:sz w:val="24"/>
          <w:szCs w:val="24"/>
        </w:rPr>
        <w:t xml:space="preserve"> → The ultimate collab day for local shops.</w:t>
      </w:r>
    </w:p>
    <w:p w14:paraId="05EF52EF" w14:textId="77777777" w:rsidR="00CD6CB1" w:rsidRPr="00CD6CB1" w:rsidRDefault="00CD6CB1" w:rsidP="00CD6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CB1">
        <w:rPr>
          <w:rFonts w:ascii="Times New Roman" w:eastAsia="Times New Roman" w:hAnsi="Times New Roman" w:cs="Times New Roman"/>
          <w:sz w:val="24"/>
          <w:szCs w:val="24"/>
        </w:rPr>
        <w:pict w14:anchorId="57BE82A0">
          <v:rect id="_x0000_i1062" style="width:0;height:1.5pt" o:hralign="center" o:hrstd="t" o:hr="t" fillcolor="#a0a0a0" stroked="f"/>
        </w:pict>
      </w:r>
    </w:p>
    <w:p w14:paraId="494D4588" w14:textId="77777777" w:rsidR="00CD6CB1" w:rsidRPr="00CD6CB1" w:rsidRDefault="00CD6CB1" w:rsidP="00CD6C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D6CB1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DECEMBER</w:t>
      </w:r>
    </w:p>
    <w:p w14:paraId="347160C7" w14:textId="77777777" w:rsidR="00CD6CB1" w:rsidRPr="00CD6CB1" w:rsidRDefault="00CD6CB1" w:rsidP="00CD6CB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CB1">
        <w:rPr>
          <w:rFonts w:ascii="Times New Roman" w:eastAsia="Times New Roman" w:hAnsi="Times New Roman" w:cs="Times New Roman"/>
          <w:b/>
          <w:bCs/>
          <w:sz w:val="24"/>
          <w:szCs w:val="24"/>
        </w:rPr>
        <w:t>Dec 1 – Giving Tuesday (moves, first Tuesday after Thanksgiving)</w:t>
      </w:r>
      <w:r w:rsidRPr="00CD6CB1">
        <w:rPr>
          <w:rFonts w:ascii="Times New Roman" w:eastAsia="Times New Roman" w:hAnsi="Times New Roman" w:cs="Times New Roman"/>
          <w:sz w:val="24"/>
          <w:szCs w:val="24"/>
        </w:rPr>
        <w:t xml:space="preserve"> → Collaborate for a community donation event.</w:t>
      </w:r>
    </w:p>
    <w:p w14:paraId="7C9A7B1F" w14:textId="77777777" w:rsidR="00CD6CB1" w:rsidRPr="00CD6CB1" w:rsidRDefault="00CD6CB1" w:rsidP="00CD6CB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CB1">
        <w:rPr>
          <w:rFonts w:ascii="Times New Roman" w:eastAsia="Times New Roman" w:hAnsi="Times New Roman" w:cs="Times New Roman"/>
          <w:b/>
          <w:bCs/>
          <w:sz w:val="24"/>
          <w:szCs w:val="24"/>
        </w:rPr>
        <w:t>Dec 4 – National Cookie Day</w:t>
      </w:r>
      <w:r w:rsidRPr="00CD6CB1">
        <w:rPr>
          <w:rFonts w:ascii="Times New Roman" w:eastAsia="Times New Roman" w:hAnsi="Times New Roman" w:cs="Times New Roman"/>
          <w:sz w:val="24"/>
          <w:szCs w:val="24"/>
        </w:rPr>
        <w:t xml:space="preserve"> → Collab with bakeries or cookie vendors for sweet gift sets.</w:t>
      </w:r>
    </w:p>
    <w:p w14:paraId="4D724361" w14:textId="77777777" w:rsidR="00CD6CB1" w:rsidRPr="00CD6CB1" w:rsidRDefault="00CD6CB1" w:rsidP="00CD6CB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CB1">
        <w:rPr>
          <w:rFonts w:ascii="Times New Roman" w:eastAsia="Times New Roman" w:hAnsi="Times New Roman" w:cs="Times New Roman"/>
          <w:b/>
          <w:bCs/>
          <w:sz w:val="24"/>
          <w:szCs w:val="24"/>
        </w:rPr>
        <w:t>Dec 12 – Gingerbread House Day</w:t>
      </w:r>
      <w:r w:rsidRPr="00CD6CB1">
        <w:rPr>
          <w:rFonts w:ascii="Times New Roman" w:eastAsia="Times New Roman" w:hAnsi="Times New Roman" w:cs="Times New Roman"/>
          <w:sz w:val="24"/>
          <w:szCs w:val="24"/>
        </w:rPr>
        <w:t xml:space="preserve"> → Joint family event with food &amp; craft vendors.</w:t>
      </w:r>
    </w:p>
    <w:p w14:paraId="338FC877" w14:textId="77777777" w:rsidR="00CD6CB1" w:rsidRPr="00CD6CB1" w:rsidRDefault="00CD6CB1" w:rsidP="00CD6CB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CB1">
        <w:rPr>
          <w:rFonts w:ascii="Times New Roman" w:eastAsia="Times New Roman" w:hAnsi="Times New Roman" w:cs="Times New Roman"/>
          <w:b/>
          <w:bCs/>
          <w:sz w:val="24"/>
          <w:szCs w:val="24"/>
        </w:rPr>
        <w:t>Dec 13 – National Cocoa Day</w:t>
      </w:r>
      <w:r w:rsidRPr="00CD6CB1">
        <w:rPr>
          <w:rFonts w:ascii="Times New Roman" w:eastAsia="Times New Roman" w:hAnsi="Times New Roman" w:cs="Times New Roman"/>
          <w:sz w:val="24"/>
          <w:szCs w:val="24"/>
        </w:rPr>
        <w:t xml:space="preserve"> → Partner with coffee/cocoa shops or gift basket makers.</w:t>
      </w:r>
    </w:p>
    <w:p w14:paraId="2E0A4A1C" w14:textId="77777777" w:rsidR="00CD6CB1" w:rsidRPr="00CD6CB1" w:rsidRDefault="00CD6CB1" w:rsidP="00CD6CB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CB1">
        <w:rPr>
          <w:rFonts w:ascii="Times New Roman" w:eastAsia="Times New Roman" w:hAnsi="Times New Roman" w:cs="Times New Roman"/>
          <w:b/>
          <w:bCs/>
          <w:sz w:val="24"/>
          <w:szCs w:val="24"/>
        </w:rPr>
        <w:t>Dec 15 – Free Shipping Day</w:t>
      </w:r>
      <w:r w:rsidRPr="00CD6CB1">
        <w:rPr>
          <w:rFonts w:ascii="Times New Roman" w:eastAsia="Times New Roman" w:hAnsi="Times New Roman" w:cs="Times New Roman"/>
          <w:sz w:val="24"/>
          <w:szCs w:val="24"/>
        </w:rPr>
        <w:t xml:space="preserve"> → Collaborate with online/local makers to run bundled deals.</w:t>
      </w:r>
    </w:p>
    <w:p w14:paraId="5BC9D595" w14:textId="77777777" w:rsidR="00CD6CB1" w:rsidRPr="00CD6CB1" w:rsidRDefault="00CD6CB1" w:rsidP="00CD6CB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CB1">
        <w:rPr>
          <w:rFonts w:ascii="Times New Roman" w:eastAsia="Times New Roman" w:hAnsi="Times New Roman" w:cs="Times New Roman"/>
          <w:b/>
          <w:bCs/>
          <w:sz w:val="24"/>
          <w:szCs w:val="24"/>
        </w:rPr>
        <w:t>Dec 21 – Winter Solstice</w:t>
      </w:r>
      <w:r w:rsidRPr="00CD6CB1">
        <w:rPr>
          <w:rFonts w:ascii="Times New Roman" w:eastAsia="Times New Roman" w:hAnsi="Times New Roman" w:cs="Times New Roman"/>
          <w:sz w:val="24"/>
          <w:szCs w:val="24"/>
        </w:rPr>
        <w:t xml:space="preserve"> → Host a cozy night market with candles, warm drinks, crafts.</w:t>
      </w:r>
    </w:p>
    <w:p w14:paraId="6913A4EB" w14:textId="77777777" w:rsidR="00CD6CB1" w:rsidRPr="00CD6CB1" w:rsidRDefault="00CD6CB1" w:rsidP="00CD6CB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CB1">
        <w:rPr>
          <w:rFonts w:ascii="Times New Roman" w:eastAsia="Times New Roman" w:hAnsi="Times New Roman" w:cs="Times New Roman"/>
          <w:b/>
          <w:bCs/>
          <w:sz w:val="24"/>
          <w:szCs w:val="24"/>
        </w:rPr>
        <w:t>Dec 31 – New Year’s Eve</w:t>
      </w:r>
      <w:r w:rsidRPr="00CD6CB1">
        <w:rPr>
          <w:rFonts w:ascii="Times New Roman" w:eastAsia="Times New Roman" w:hAnsi="Times New Roman" w:cs="Times New Roman"/>
          <w:sz w:val="24"/>
          <w:szCs w:val="24"/>
        </w:rPr>
        <w:t xml:space="preserve"> → Team up for celebration kits or events.</w:t>
      </w:r>
    </w:p>
    <w:p w14:paraId="284790A5" w14:textId="77777777" w:rsidR="00E24B9A" w:rsidRDefault="00E24B9A" w:rsidP="00CD6CB1">
      <w:pPr>
        <w:pStyle w:val="Title"/>
      </w:pPr>
    </w:p>
    <w:sectPr w:rsidR="00E24B9A" w:rsidSect="00E400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D054AD"/>
    <w:multiLevelType w:val="multilevel"/>
    <w:tmpl w:val="544E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D5292D"/>
    <w:multiLevelType w:val="multilevel"/>
    <w:tmpl w:val="D2162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55590A"/>
    <w:multiLevelType w:val="multilevel"/>
    <w:tmpl w:val="59C0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493218"/>
    <w:multiLevelType w:val="multilevel"/>
    <w:tmpl w:val="1F52C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CB1780"/>
    <w:multiLevelType w:val="multilevel"/>
    <w:tmpl w:val="7C5E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810AFB"/>
    <w:multiLevelType w:val="multilevel"/>
    <w:tmpl w:val="8306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0366674">
    <w:abstractNumId w:val="8"/>
  </w:num>
  <w:num w:numId="2" w16cid:durableId="1484814130">
    <w:abstractNumId w:val="6"/>
  </w:num>
  <w:num w:numId="3" w16cid:durableId="597372252">
    <w:abstractNumId w:val="5"/>
  </w:num>
  <w:num w:numId="4" w16cid:durableId="1142455580">
    <w:abstractNumId w:val="4"/>
  </w:num>
  <w:num w:numId="5" w16cid:durableId="1162742148">
    <w:abstractNumId w:val="7"/>
  </w:num>
  <w:num w:numId="6" w16cid:durableId="1248347506">
    <w:abstractNumId w:val="3"/>
  </w:num>
  <w:num w:numId="7" w16cid:durableId="287853870">
    <w:abstractNumId w:val="2"/>
  </w:num>
  <w:num w:numId="8" w16cid:durableId="1531993906">
    <w:abstractNumId w:val="1"/>
  </w:num>
  <w:num w:numId="9" w16cid:durableId="728385370">
    <w:abstractNumId w:val="0"/>
  </w:num>
  <w:num w:numId="10" w16cid:durableId="1171678455">
    <w:abstractNumId w:val="11"/>
  </w:num>
  <w:num w:numId="11" w16cid:durableId="2094626331">
    <w:abstractNumId w:val="9"/>
  </w:num>
  <w:num w:numId="12" w16cid:durableId="2021665133">
    <w:abstractNumId w:val="14"/>
  </w:num>
  <w:num w:numId="13" w16cid:durableId="2129353789">
    <w:abstractNumId w:val="13"/>
  </w:num>
  <w:num w:numId="14" w16cid:durableId="1507671179">
    <w:abstractNumId w:val="12"/>
  </w:num>
  <w:num w:numId="15" w16cid:durableId="10562453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C500D"/>
    <w:rsid w:val="006F4DEF"/>
    <w:rsid w:val="0091601C"/>
    <w:rsid w:val="00AA1D8D"/>
    <w:rsid w:val="00B47730"/>
    <w:rsid w:val="00CB0664"/>
    <w:rsid w:val="00CD6CB1"/>
    <w:rsid w:val="00E24B9A"/>
    <w:rsid w:val="00E400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AA771A"/>
  <w14:defaultImageDpi w14:val="300"/>
  <w15:docId w15:val="{C9231C04-7EDC-4F10-9EEB-4BA26693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7248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Angela Cornilsen</cp:lastModifiedBy>
  <cp:revision>1</cp:revision>
  <cp:lastPrinted>2025-07-15T15:33:00Z</cp:lastPrinted>
  <dcterms:created xsi:type="dcterms:W3CDTF">2025-07-17T18:51:00Z</dcterms:created>
  <dcterms:modified xsi:type="dcterms:W3CDTF">2025-09-09T23:02:00Z</dcterms:modified>
  <cp:category/>
</cp:coreProperties>
</file>